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A5" w:rsidRDefault="00CA7CA5" w:rsidP="00CA7C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 НОВОЯРКОВСКОГО СЕЛЬСОВЕТА</w:t>
      </w:r>
    </w:p>
    <w:p w:rsidR="00CA7CA5" w:rsidRDefault="00CA7CA5" w:rsidP="00CA7C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БАРАБИНСКОГО РАЙОНА НОВОСИБИРСКОЙ ОБЛАСТИ</w:t>
      </w:r>
    </w:p>
    <w:p w:rsidR="00CA7CA5" w:rsidRDefault="00443E50" w:rsidP="00CA7C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шестого</w:t>
      </w:r>
      <w:r w:rsidR="00CA7CA5">
        <w:rPr>
          <w:b/>
          <w:bCs/>
          <w:sz w:val="28"/>
          <w:szCs w:val="28"/>
        </w:rPr>
        <w:t xml:space="preserve"> созыва</w:t>
      </w:r>
    </w:p>
    <w:p w:rsidR="00CA7CA5" w:rsidRDefault="00CA7CA5" w:rsidP="00CA7CA5">
      <w:pPr>
        <w:jc w:val="center"/>
        <w:rPr>
          <w:b/>
          <w:bCs/>
          <w:sz w:val="28"/>
          <w:szCs w:val="28"/>
        </w:rPr>
      </w:pPr>
    </w:p>
    <w:p w:rsidR="00CA7CA5" w:rsidRDefault="00CA7CA5" w:rsidP="00CA7C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A7CA5" w:rsidRDefault="00443E50" w:rsidP="00CA7C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A7CA5">
        <w:rPr>
          <w:b/>
          <w:bCs/>
          <w:sz w:val="28"/>
          <w:szCs w:val="28"/>
        </w:rPr>
        <w:t xml:space="preserve"> сессии</w:t>
      </w:r>
    </w:p>
    <w:p w:rsidR="00CA7CA5" w:rsidRDefault="00CA7CA5" w:rsidP="0002632F">
      <w:pPr>
        <w:tabs>
          <w:tab w:val="center" w:pos="4679"/>
          <w:tab w:val="left" w:pos="8575"/>
        </w:tabs>
        <w:jc w:val="center"/>
        <w:rPr>
          <w:b/>
          <w:sz w:val="28"/>
          <w:szCs w:val="28"/>
        </w:rPr>
      </w:pPr>
      <w:r w:rsidRPr="00E2719A">
        <w:rPr>
          <w:b/>
          <w:sz w:val="28"/>
          <w:szCs w:val="28"/>
        </w:rPr>
        <w:t xml:space="preserve">от  </w:t>
      </w:r>
      <w:r w:rsidR="00443E50">
        <w:rPr>
          <w:b/>
          <w:sz w:val="28"/>
          <w:szCs w:val="28"/>
        </w:rPr>
        <w:t>26.03.2021</w:t>
      </w:r>
      <w:r>
        <w:rPr>
          <w:b/>
          <w:sz w:val="28"/>
          <w:szCs w:val="28"/>
        </w:rPr>
        <w:t xml:space="preserve"> г.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овоярково</w:t>
      </w:r>
      <w:proofErr w:type="spellEnd"/>
      <w:r w:rsidR="0002632F">
        <w:rPr>
          <w:b/>
          <w:sz w:val="28"/>
          <w:szCs w:val="28"/>
        </w:rPr>
        <w:tab/>
        <w:t>№</w:t>
      </w:r>
      <w:r w:rsidR="00773215">
        <w:rPr>
          <w:b/>
          <w:sz w:val="28"/>
          <w:szCs w:val="28"/>
        </w:rPr>
        <w:t xml:space="preserve"> 32</w:t>
      </w:r>
    </w:p>
    <w:p w:rsidR="00CA7CA5" w:rsidRDefault="00CA7CA5" w:rsidP="0002632F">
      <w:pPr>
        <w:jc w:val="center"/>
        <w:rPr>
          <w:b/>
          <w:sz w:val="28"/>
          <w:szCs w:val="28"/>
        </w:rPr>
      </w:pPr>
    </w:p>
    <w:p w:rsidR="00CA7CA5" w:rsidRPr="0078098F" w:rsidRDefault="00443E50" w:rsidP="00354C87">
      <w:pPr>
        <w:tabs>
          <w:tab w:val="left" w:pos="142"/>
        </w:tabs>
        <w:ind w:firstLine="426"/>
        <w:jc w:val="center"/>
        <w:rPr>
          <w:b/>
        </w:rPr>
      </w:pPr>
      <w:r>
        <w:rPr>
          <w:b/>
        </w:rPr>
        <w:t>О внесении изменений в решение</w:t>
      </w:r>
      <w:r w:rsidR="00354C87">
        <w:rPr>
          <w:b/>
        </w:rPr>
        <w:t xml:space="preserve"> 52 сессии от 23.12.2019 года</w:t>
      </w:r>
      <w:r w:rsidR="00CA7CA5" w:rsidRPr="0078098F">
        <w:rPr>
          <w:b/>
        </w:rPr>
        <w:t xml:space="preserve"> «</w:t>
      </w:r>
      <w:r w:rsidR="00211A1A" w:rsidRPr="00211A1A">
        <w:rPr>
          <w:b/>
        </w:rPr>
        <w:t xml:space="preserve">Об утверждении норм и правил благоустройства территории </w:t>
      </w:r>
      <w:proofErr w:type="spellStart"/>
      <w:r w:rsidR="005C50A3">
        <w:rPr>
          <w:b/>
        </w:rPr>
        <w:t>Новоярковского</w:t>
      </w:r>
      <w:proofErr w:type="spellEnd"/>
      <w:r w:rsidR="00354C87">
        <w:rPr>
          <w:b/>
        </w:rPr>
        <w:t xml:space="preserve"> сельсовета </w:t>
      </w:r>
      <w:proofErr w:type="spellStart"/>
      <w:r w:rsidR="00211A1A" w:rsidRPr="00211A1A">
        <w:rPr>
          <w:b/>
        </w:rPr>
        <w:t>Барабинского</w:t>
      </w:r>
      <w:proofErr w:type="spellEnd"/>
      <w:r w:rsidR="00211A1A" w:rsidRPr="00211A1A">
        <w:rPr>
          <w:b/>
        </w:rPr>
        <w:t xml:space="preserve"> района Новосибирской области</w:t>
      </w:r>
      <w:r w:rsidR="00CA7CA5" w:rsidRPr="0078098F">
        <w:rPr>
          <w:b/>
        </w:rPr>
        <w:t>»</w:t>
      </w:r>
    </w:p>
    <w:p w:rsidR="00CA7CA5" w:rsidRPr="0078098F" w:rsidRDefault="00CA7CA5" w:rsidP="00CA7CA5">
      <w:pPr>
        <w:ind w:left="-540"/>
        <w:jc w:val="both"/>
      </w:pPr>
      <w:r w:rsidRPr="0078098F"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</w:t>
      </w:r>
      <w:r w:rsidRPr="0078098F">
        <w:rPr>
          <w:b/>
        </w:rPr>
        <w:t xml:space="preserve"> </w:t>
      </w:r>
      <w:r w:rsidRPr="0078098F">
        <w:t xml:space="preserve">и на  основании  Положения  о порядке  проведения  публичных слушаний  в  </w:t>
      </w:r>
      <w:proofErr w:type="spellStart"/>
      <w:r w:rsidRPr="0078098F">
        <w:t>Новоярковском</w:t>
      </w:r>
      <w:proofErr w:type="spellEnd"/>
      <w:r w:rsidRPr="0078098F">
        <w:t xml:space="preserve"> сельсовете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области,  Совет депутатов 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 </w:t>
      </w:r>
      <w:proofErr w:type="spellStart"/>
      <w:r w:rsidRPr="0078098F">
        <w:t>Барабинского</w:t>
      </w:r>
      <w:proofErr w:type="spellEnd"/>
      <w:r w:rsidRPr="0078098F">
        <w:t xml:space="preserve">  района  Новосибирской области</w:t>
      </w:r>
    </w:p>
    <w:p w:rsidR="00CA7CA5" w:rsidRPr="0078098F" w:rsidRDefault="00CA7CA5" w:rsidP="00CA7C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98F">
        <w:rPr>
          <w:b/>
        </w:rPr>
        <w:t>РЕШИЛ:</w:t>
      </w:r>
    </w:p>
    <w:p w:rsidR="00211A1A" w:rsidRPr="0078098F" w:rsidRDefault="00CA7CA5" w:rsidP="00211A1A">
      <w:pPr>
        <w:numPr>
          <w:ilvl w:val="0"/>
          <w:numId w:val="5"/>
        </w:numPr>
        <w:jc w:val="both"/>
      </w:pPr>
      <w:r w:rsidRPr="0078098F">
        <w:t xml:space="preserve">Принять  Проект решения </w:t>
      </w:r>
      <w:r w:rsidR="00211A1A">
        <w:t xml:space="preserve">о </w:t>
      </w:r>
      <w:r w:rsidR="00443E50">
        <w:t>внесении изменений в нормы и правила</w:t>
      </w:r>
      <w:r w:rsidR="00211A1A">
        <w:t xml:space="preserve"> благоустройства территории </w:t>
      </w:r>
      <w:proofErr w:type="spellStart"/>
      <w:r w:rsidR="00211A1A">
        <w:t>Новоярковского</w:t>
      </w:r>
      <w:proofErr w:type="spellEnd"/>
      <w:r w:rsidR="00211A1A">
        <w:t xml:space="preserve"> </w:t>
      </w:r>
      <w:proofErr w:type="spellStart"/>
      <w:r w:rsidR="00211A1A">
        <w:t>сельсоветва</w:t>
      </w:r>
      <w:proofErr w:type="spellEnd"/>
      <w:r w:rsidR="00211A1A">
        <w:t xml:space="preserve"> </w:t>
      </w:r>
      <w:proofErr w:type="spellStart"/>
      <w:r w:rsidR="00211A1A">
        <w:t>Барабинского</w:t>
      </w:r>
      <w:proofErr w:type="spellEnd"/>
      <w:r w:rsidR="00211A1A">
        <w:t xml:space="preserve"> района Новосибирской области»</w:t>
      </w:r>
    </w:p>
    <w:p w:rsidR="00CA7CA5" w:rsidRPr="0078098F" w:rsidRDefault="00CA7CA5" w:rsidP="00CA7CA5">
      <w:pPr>
        <w:ind w:left="720"/>
      </w:pPr>
      <w:r w:rsidRPr="0078098F">
        <w:t>(Приложение  1).</w:t>
      </w:r>
    </w:p>
    <w:p w:rsidR="00CA7CA5" w:rsidRPr="0078098F" w:rsidRDefault="00CA7CA5" w:rsidP="00CA7CA5">
      <w:pPr>
        <w:numPr>
          <w:ilvl w:val="0"/>
          <w:numId w:val="5"/>
        </w:numPr>
        <w:jc w:val="both"/>
      </w:pPr>
      <w:r w:rsidRPr="0078098F">
        <w:t xml:space="preserve">Опубликовать Проект решения </w:t>
      </w:r>
      <w:r w:rsidR="001C458F">
        <w:t xml:space="preserve"> о внесении изменений в</w:t>
      </w:r>
      <w:r w:rsidR="005C50A3" w:rsidRPr="005C50A3">
        <w:t xml:space="preserve"> </w:t>
      </w:r>
      <w:r w:rsidR="001C458F">
        <w:t>нормы и правила</w:t>
      </w:r>
      <w:r w:rsidR="005C50A3">
        <w:t xml:space="preserve"> благоустройства территории </w:t>
      </w:r>
      <w:proofErr w:type="spellStart"/>
      <w:r w:rsidR="005C50A3">
        <w:t>Новоярковского</w:t>
      </w:r>
      <w:proofErr w:type="spellEnd"/>
      <w:r w:rsidR="005C50A3">
        <w:t xml:space="preserve"> </w:t>
      </w:r>
      <w:proofErr w:type="spellStart"/>
      <w:r w:rsidR="005C50A3">
        <w:t>сельсоветва</w:t>
      </w:r>
      <w:proofErr w:type="spellEnd"/>
      <w:r w:rsidR="005C50A3">
        <w:t xml:space="preserve"> </w:t>
      </w:r>
      <w:proofErr w:type="spellStart"/>
      <w:r w:rsidR="005C50A3">
        <w:t>Барабинского</w:t>
      </w:r>
      <w:proofErr w:type="spellEnd"/>
      <w:r w:rsidR="005C50A3">
        <w:t xml:space="preserve"> района Новосибирской</w:t>
      </w:r>
      <w:r w:rsidRPr="0078098F">
        <w:t xml:space="preserve"> и порядок учёта предложений и участия граждан в обсуждении проекта решения Совета депутатов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</w:t>
      </w:r>
      <w:r w:rsidRPr="0078098F">
        <w:rPr>
          <w:color w:val="FF0000"/>
        </w:rPr>
        <w:t xml:space="preserve"> </w:t>
      </w:r>
      <w:r w:rsidRPr="0078098F">
        <w:t>в газете «Вес</w:t>
      </w:r>
      <w:r w:rsidR="00FB365F">
        <w:t xml:space="preserve">тник </w:t>
      </w:r>
      <w:proofErr w:type="spellStart"/>
      <w:r w:rsidR="00FB365F">
        <w:t>Новоярковского</w:t>
      </w:r>
      <w:proofErr w:type="spellEnd"/>
      <w:r w:rsidR="00FB365F">
        <w:t xml:space="preserve"> сельсовета»</w:t>
      </w:r>
      <w:r w:rsidRPr="0078098F">
        <w:t>.</w:t>
      </w:r>
    </w:p>
    <w:p w:rsidR="005C50A3" w:rsidRDefault="00CA7CA5" w:rsidP="00CA7CA5">
      <w:pPr>
        <w:numPr>
          <w:ilvl w:val="0"/>
          <w:numId w:val="4"/>
        </w:numPr>
        <w:jc w:val="both"/>
      </w:pPr>
      <w:r w:rsidRPr="0078098F">
        <w:t>Вынести на публичные слушания Проект решения</w:t>
      </w:r>
      <w:r w:rsidR="001C458F">
        <w:t xml:space="preserve"> о внесении изменений</w:t>
      </w:r>
      <w:r w:rsidR="00354C87">
        <w:t xml:space="preserve"> в </w:t>
      </w:r>
      <w:r w:rsidR="0002632F">
        <w:t>нормы и правила</w:t>
      </w:r>
      <w:r w:rsidR="005C50A3">
        <w:t xml:space="preserve"> благоустройства территории </w:t>
      </w:r>
      <w:proofErr w:type="spellStart"/>
      <w:r w:rsidR="005C50A3">
        <w:t>Новоярковского</w:t>
      </w:r>
      <w:proofErr w:type="spellEnd"/>
      <w:r w:rsidR="005C50A3">
        <w:t xml:space="preserve"> </w:t>
      </w:r>
      <w:proofErr w:type="spellStart"/>
      <w:r w:rsidR="005C50A3">
        <w:t>сельсоветва</w:t>
      </w:r>
      <w:proofErr w:type="spellEnd"/>
      <w:r w:rsidR="005C50A3">
        <w:t xml:space="preserve"> </w:t>
      </w:r>
      <w:proofErr w:type="spellStart"/>
      <w:r w:rsidR="005C50A3">
        <w:t>Барабинского</w:t>
      </w:r>
      <w:proofErr w:type="spellEnd"/>
      <w:r w:rsidR="005C50A3">
        <w:t xml:space="preserve"> района Новосибирской области</w:t>
      </w:r>
      <w:r w:rsidRPr="0078098F">
        <w:t xml:space="preserve"> </w:t>
      </w:r>
    </w:p>
    <w:p w:rsidR="00CA7CA5" w:rsidRPr="0078098F" w:rsidRDefault="00CA7CA5" w:rsidP="00CA7CA5">
      <w:pPr>
        <w:numPr>
          <w:ilvl w:val="0"/>
          <w:numId w:val="4"/>
        </w:numPr>
        <w:jc w:val="both"/>
      </w:pPr>
      <w:r w:rsidRPr="0078098F">
        <w:t>Провести публичные слушания по Проекту решения</w:t>
      </w:r>
      <w:r w:rsidR="005C50A3">
        <w:t xml:space="preserve"> </w:t>
      </w:r>
      <w:r w:rsidR="0002632F">
        <w:t>о внесении изменений в нормы и правила</w:t>
      </w:r>
      <w:r w:rsidR="005C50A3">
        <w:t xml:space="preserve"> благоустройства терр</w:t>
      </w:r>
      <w:r w:rsidR="0002632F">
        <w:t xml:space="preserve">итории </w:t>
      </w:r>
      <w:proofErr w:type="spellStart"/>
      <w:r w:rsidR="0002632F">
        <w:t>Новоярковского</w:t>
      </w:r>
      <w:proofErr w:type="spellEnd"/>
      <w:r w:rsidR="0002632F">
        <w:t xml:space="preserve"> сельсовет</w:t>
      </w:r>
      <w:r w:rsidR="005C50A3">
        <w:t xml:space="preserve">а </w:t>
      </w:r>
      <w:proofErr w:type="spellStart"/>
      <w:r w:rsidR="005C50A3">
        <w:t>Барабинского</w:t>
      </w:r>
      <w:proofErr w:type="spellEnd"/>
      <w:r w:rsidR="005C50A3">
        <w:t xml:space="preserve"> района Новосибирской области</w:t>
      </w:r>
      <w:r w:rsidRPr="0078098F">
        <w:t xml:space="preserve">. Назначить дату проведения публичных слушаний на  </w:t>
      </w:r>
      <w:r w:rsidR="000E738C" w:rsidRPr="000E738C">
        <w:t>16</w:t>
      </w:r>
      <w:r w:rsidRPr="000E738C">
        <w:t>.</w:t>
      </w:r>
      <w:r w:rsidR="000E738C" w:rsidRPr="000E738C">
        <w:t>04</w:t>
      </w:r>
      <w:r w:rsidRPr="000E738C">
        <w:t>.20</w:t>
      </w:r>
      <w:r w:rsidR="000E738C" w:rsidRPr="000E738C">
        <w:t>21</w:t>
      </w:r>
      <w:r w:rsidRPr="005C50A3">
        <w:rPr>
          <w:b/>
        </w:rPr>
        <w:t xml:space="preserve"> </w:t>
      </w:r>
      <w:r w:rsidRPr="0078098F">
        <w:t>года.</w:t>
      </w:r>
    </w:p>
    <w:p w:rsidR="00CA7CA5" w:rsidRPr="0078098F" w:rsidRDefault="00CA7CA5" w:rsidP="00CA7CA5">
      <w:pPr>
        <w:ind w:left="360"/>
        <w:jc w:val="both"/>
      </w:pPr>
      <w:r w:rsidRPr="0078098F">
        <w:t xml:space="preserve">Начало в  </w:t>
      </w:r>
      <w:r>
        <w:t>14.00</w:t>
      </w:r>
      <w:r w:rsidRPr="0078098F">
        <w:t xml:space="preserve"> ч., в здании </w:t>
      </w:r>
      <w:r w:rsidR="005F5850">
        <w:t xml:space="preserve">ЦСДК «Унисон» </w:t>
      </w:r>
      <w:proofErr w:type="spellStart"/>
      <w:r w:rsidR="005F5850">
        <w:t>Новоярковского</w:t>
      </w:r>
      <w:proofErr w:type="spellEnd"/>
      <w:r w:rsidR="005F5850">
        <w:t xml:space="preserve"> сельсовета </w:t>
      </w:r>
      <w:r w:rsidRPr="0078098F">
        <w:t xml:space="preserve">по адресу: 632314,  Россия, Новосибирская область, </w:t>
      </w:r>
      <w:proofErr w:type="spellStart"/>
      <w:r w:rsidRPr="0078098F">
        <w:t>Барабинский</w:t>
      </w:r>
      <w:proofErr w:type="spellEnd"/>
      <w:r w:rsidRPr="0078098F">
        <w:t xml:space="preserve"> район,</w:t>
      </w:r>
      <w:r w:rsidR="004179CD">
        <w:t xml:space="preserve">  с. </w:t>
      </w:r>
      <w:proofErr w:type="spellStart"/>
      <w:r w:rsidR="004179CD">
        <w:t>Новоярково</w:t>
      </w:r>
      <w:proofErr w:type="spellEnd"/>
      <w:r w:rsidR="004179CD">
        <w:t>,  ул. Центральная,16</w:t>
      </w:r>
      <w:r w:rsidRPr="0078098F">
        <w:t>.</w:t>
      </w:r>
    </w:p>
    <w:p w:rsidR="00CA7CA5" w:rsidRPr="0078098F" w:rsidRDefault="00CA7CA5" w:rsidP="00CA7CA5">
      <w:pPr>
        <w:ind w:firstLine="540"/>
        <w:jc w:val="both"/>
      </w:pPr>
      <w:r>
        <w:t xml:space="preserve">Докладчик –  Киселев С.М., председатель Совета депутатов </w:t>
      </w:r>
      <w:proofErr w:type="spellStart"/>
      <w:r>
        <w:t>Новоярковского</w:t>
      </w:r>
      <w:proofErr w:type="spellEnd"/>
      <w:r>
        <w:t xml:space="preserve"> сельсовета </w:t>
      </w:r>
      <w:proofErr w:type="spellStart"/>
      <w:r>
        <w:t>Барабинского</w:t>
      </w:r>
      <w:proofErr w:type="spellEnd"/>
      <w:r>
        <w:t xml:space="preserve"> района Новосибирской области</w:t>
      </w:r>
    </w:p>
    <w:p w:rsidR="00CA7CA5" w:rsidRPr="0078098F" w:rsidRDefault="00CA7CA5" w:rsidP="00CA7CA5">
      <w:pPr>
        <w:numPr>
          <w:ilvl w:val="0"/>
          <w:numId w:val="4"/>
        </w:numPr>
        <w:jc w:val="both"/>
      </w:pPr>
      <w:r w:rsidRPr="0078098F">
        <w:t xml:space="preserve">Опубликовать настоящее решение в газете «Вестник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сельсовета».</w:t>
      </w:r>
    </w:p>
    <w:p w:rsidR="00CA7CA5" w:rsidRDefault="00CA7CA5" w:rsidP="00CA7CA5">
      <w:pPr>
        <w:jc w:val="both"/>
      </w:pPr>
    </w:p>
    <w:p w:rsidR="00CA7CA5" w:rsidRPr="00F208AE" w:rsidRDefault="00CA7CA5" w:rsidP="00CA7CA5">
      <w:pPr>
        <w:jc w:val="both"/>
      </w:pPr>
      <w:r w:rsidRPr="00F208AE">
        <w:t xml:space="preserve">Глава </w:t>
      </w:r>
    </w:p>
    <w:p w:rsidR="00CA7CA5" w:rsidRPr="00F208AE" w:rsidRDefault="00CA7CA5" w:rsidP="00CA7CA5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                              </w:t>
      </w:r>
      <w:r>
        <w:t xml:space="preserve">                     </w:t>
      </w:r>
      <w:r w:rsidRPr="00F208AE">
        <w:t xml:space="preserve"> В.Г.Бондаренко</w:t>
      </w:r>
    </w:p>
    <w:p w:rsidR="00CA7CA5" w:rsidRPr="00F208AE" w:rsidRDefault="00CA7CA5" w:rsidP="00CA7CA5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CA7CA5" w:rsidRPr="00F208AE" w:rsidRDefault="00CA7CA5" w:rsidP="00CA7CA5">
      <w:pPr>
        <w:jc w:val="both"/>
      </w:pPr>
      <w:r w:rsidRPr="00F208AE">
        <w:t xml:space="preserve">Новосибирской области                                                          </w:t>
      </w:r>
    </w:p>
    <w:p w:rsidR="00CA7CA5" w:rsidRPr="00F208AE" w:rsidRDefault="00CA7CA5" w:rsidP="00CA7CA5">
      <w:pPr>
        <w:jc w:val="both"/>
      </w:pPr>
    </w:p>
    <w:p w:rsidR="00CA7CA5" w:rsidRPr="00F208AE" w:rsidRDefault="00CA7CA5" w:rsidP="00CA7CA5">
      <w:r w:rsidRPr="00F208AE">
        <w:t xml:space="preserve">Председатель Совета депутатов </w:t>
      </w:r>
    </w:p>
    <w:p w:rsidR="00CA7CA5" w:rsidRPr="00F208AE" w:rsidRDefault="00CA7CA5" w:rsidP="00CA7CA5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</w:t>
      </w:r>
    </w:p>
    <w:p w:rsidR="00CA7CA5" w:rsidRPr="00F208AE" w:rsidRDefault="00CA7CA5" w:rsidP="00CA7CA5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CA7CA5" w:rsidRDefault="00CA7CA5" w:rsidP="00CA7CA5">
      <w:pPr>
        <w:jc w:val="both"/>
      </w:pPr>
      <w:r w:rsidRPr="00F208AE">
        <w:t xml:space="preserve">Новосибирской области                                    </w:t>
      </w:r>
      <w:r>
        <w:t xml:space="preserve">                      С.М.Киселев</w:t>
      </w:r>
    </w:p>
    <w:p w:rsidR="00CA7CA5" w:rsidRDefault="00CA7CA5" w:rsidP="00CA7CA5">
      <w:pPr>
        <w:jc w:val="both"/>
      </w:pPr>
    </w:p>
    <w:p w:rsidR="00E66DCE" w:rsidRPr="000E738C" w:rsidRDefault="00E66DCE" w:rsidP="00773215">
      <w:pPr>
        <w:pStyle w:val="ae"/>
        <w:tabs>
          <w:tab w:val="left" w:pos="624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C911C3" w:rsidRPr="007A4A83" w:rsidRDefault="00C911C3" w:rsidP="009A56DB">
      <w:pPr>
        <w:jc w:val="right"/>
      </w:pPr>
      <w:r w:rsidRPr="007A4A83">
        <w:t>Приложение № 1</w:t>
      </w:r>
    </w:p>
    <w:p w:rsidR="00C911C3" w:rsidRPr="007A4A83" w:rsidRDefault="00C911C3" w:rsidP="00C911C3">
      <w:pPr>
        <w:jc w:val="right"/>
      </w:pPr>
      <w:r>
        <w:t>к решению</w:t>
      </w:r>
      <w:r w:rsidR="003221F9">
        <w:t xml:space="preserve"> </w:t>
      </w:r>
      <w:r>
        <w:t xml:space="preserve"> </w:t>
      </w:r>
      <w:r w:rsidR="00354C87">
        <w:t>6</w:t>
      </w:r>
      <w:r w:rsidRPr="007A4A83">
        <w:t xml:space="preserve">-ой сессии </w:t>
      </w:r>
    </w:p>
    <w:p w:rsidR="00C911C3" w:rsidRPr="007A4A83" w:rsidRDefault="00C911C3" w:rsidP="00C911C3">
      <w:pPr>
        <w:adjustRightInd w:val="0"/>
        <w:jc w:val="right"/>
      </w:pPr>
      <w:r w:rsidRPr="007A4A83">
        <w:t xml:space="preserve">                                                                        Совета депутатов </w:t>
      </w:r>
    </w:p>
    <w:p w:rsidR="00C911C3" w:rsidRPr="007A4A83" w:rsidRDefault="00C911C3" w:rsidP="00C911C3">
      <w:pPr>
        <w:adjustRightInd w:val="0"/>
        <w:jc w:val="right"/>
      </w:pPr>
      <w:proofErr w:type="spellStart"/>
      <w:r w:rsidRPr="007A4A83">
        <w:t>Новоярковского</w:t>
      </w:r>
      <w:proofErr w:type="spellEnd"/>
      <w:r w:rsidRPr="007A4A83">
        <w:t xml:space="preserve"> сельсовета </w:t>
      </w:r>
    </w:p>
    <w:p w:rsidR="00C911C3" w:rsidRPr="007A4A83" w:rsidRDefault="00C911C3" w:rsidP="00C911C3">
      <w:pPr>
        <w:adjustRightInd w:val="0"/>
        <w:jc w:val="right"/>
      </w:pPr>
      <w:proofErr w:type="spellStart"/>
      <w:r w:rsidRPr="007A4A83">
        <w:t>Барабинского</w:t>
      </w:r>
      <w:proofErr w:type="spellEnd"/>
      <w:r w:rsidRPr="007A4A83">
        <w:t xml:space="preserve"> района </w:t>
      </w:r>
    </w:p>
    <w:p w:rsidR="00C911C3" w:rsidRPr="007A4A83" w:rsidRDefault="00C911C3" w:rsidP="00C911C3">
      <w:pPr>
        <w:adjustRightInd w:val="0"/>
        <w:jc w:val="right"/>
      </w:pPr>
      <w:r w:rsidRPr="007A4A83">
        <w:t>Новосибирской области</w:t>
      </w:r>
    </w:p>
    <w:p w:rsidR="00C911C3" w:rsidRPr="007A4A83" w:rsidRDefault="0002632F" w:rsidP="00C911C3">
      <w:pPr>
        <w:adjustRightInd w:val="0"/>
        <w:jc w:val="right"/>
      </w:pPr>
      <w:r>
        <w:t>шестого</w:t>
      </w:r>
      <w:r w:rsidR="00C911C3" w:rsidRPr="007A4A83">
        <w:t xml:space="preserve"> созыва</w:t>
      </w:r>
    </w:p>
    <w:p w:rsidR="00C911C3" w:rsidRPr="007A4A83" w:rsidRDefault="0002632F" w:rsidP="00C911C3">
      <w:pPr>
        <w:adjustRightInd w:val="0"/>
        <w:ind w:left="5580"/>
        <w:jc w:val="right"/>
      </w:pPr>
      <w:r>
        <w:t xml:space="preserve">от </w:t>
      </w:r>
      <w:r w:rsidR="00C402C2">
        <w:t>26.03.2021</w:t>
      </w:r>
      <w:r w:rsidR="00C911C3">
        <w:t xml:space="preserve"> </w:t>
      </w:r>
      <w:proofErr w:type="spellStart"/>
      <w:r w:rsidR="00C911C3" w:rsidRPr="007A4A83">
        <w:t>г</w:t>
      </w:r>
      <w:r w:rsidR="00CA7CA5">
        <w:t>.</w:t>
      </w:r>
      <w:r>
        <w:t>№</w:t>
      </w:r>
      <w:proofErr w:type="spellEnd"/>
      <w:r>
        <w:t xml:space="preserve">  </w:t>
      </w:r>
    </w:p>
    <w:p w:rsidR="00C911C3" w:rsidRPr="005E2503" w:rsidRDefault="00C911C3" w:rsidP="00C911C3"/>
    <w:p w:rsidR="005C50A3" w:rsidRPr="0002632F" w:rsidRDefault="001C458F" w:rsidP="005C50A3">
      <w:pPr>
        <w:pStyle w:val="11"/>
        <w:keepNext/>
        <w:keepLines/>
        <w:shd w:val="clear" w:color="auto" w:fill="auto"/>
        <w:spacing w:before="0"/>
        <w:ind w:left="20"/>
        <w:rPr>
          <w:rStyle w:val="4"/>
          <w:b/>
          <w:color w:val="000000"/>
          <w:sz w:val="28"/>
          <w:szCs w:val="28"/>
        </w:rPr>
      </w:pPr>
      <w:r w:rsidRPr="0002632F">
        <w:rPr>
          <w:sz w:val="28"/>
          <w:szCs w:val="28"/>
        </w:rPr>
        <w:t>О внесении изменений в</w:t>
      </w:r>
      <w:r w:rsidR="00173681" w:rsidRPr="0002632F">
        <w:rPr>
          <w:sz w:val="28"/>
          <w:szCs w:val="28"/>
        </w:rPr>
        <w:t xml:space="preserve"> </w:t>
      </w:r>
      <w:r w:rsidRPr="0002632F">
        <w:rPr>
          <w:rStyle w:val="10"/>
          <w:b/>
          <w:color w:val="000000"/>
          <w:sz w:val="28"/>
          <w:szCs w:val="28"/>
        </w:rPr>
        <w:t>н</w:t>
      </w:r>
      <w:r w:rsidR="005C50A3" w:rsidRPr="0002632F">
        <w:rPr>
          <w:rStyle w:val="10"/>
          <w:b/>
          <w:color w:val="000000"/>
          <w:sz w:val="28"/>
          <w:szCs w:val="28"/>
        </w:rPr>
        <w:t xml:space="preserve">ормы и правила </w:t>
      </w:r>
      <w:r w:rsidR="005C50A3" w:rsidRPr="0002632F">
        <w:rPr>
          <w:rStyle w:val="4"/>
          <w:b/>
          <w:color w:val="000000"/>
          <w:sz w:val="28"/>
          <w:szCs w:val="28"/>
        </w:rPr>
        <w:t xml:space="preserve">благоустройства </w:t>
      </w:r>
    </w:p>
    <w:p w:rsidR="005C50A3" w:rsidRPr="0002632F" w:rsidRDefault="005C50A3" w:rsidP="005C50A3">
      <w:pPr>
        <w:pStyle w:val="11"/>
        <w:keepNext/>
        <w:keepLines/>
        <w:shd w:val="clear" w:color="auto" w:fill="auto"/>
        <w:spacing w:before="0"/>
        <w:ind w:left="20"/>
        <w:rPr>
          <w:rStyle w:val="4"/>
          <w:b/>
          <w:color w:val="000000"/>
          <w:sz w:val="28"/>
          <w:szCs w:val="28"/>
        </w:rPr>
      </w:pPr>
      <w:r w:rsidRPr="0002632F">
        <w:rPr>
          <w:rStyle w:val="4"/>
          <w:b/>
          <w:color w:val="000000"/>
          <w:sz w:val="28"/>
          <w:szCs w:val="28"/>
        </w:rPr>
        <w:t xml:space="preserve"> территории </w:t>
      </w:r>
      <w:bookmarkStart w:id="0" w:name="bookmark1"/>
      <w:proofErr w:type="spellStart"/>
      <w:r w:rsidRPr="0002632F">
        <w:rPr>
          <w:rStyle w:val="4"/>
          <w:b/>
          <w:color w:val="000000"/>
          <w:sz w:val="28"/>
          <w:szCs w:val="28"/>
        </w:rPr>
        <w:t>Новоярковского</w:t>
      </w:r>
      <w:proofErr w:type="spellEnd"/>
      <w:r w:rsidRPr="0002632F">
        <w:rPr>
          <w:rStyle w:val="4"/>
          <w:b/>
          <w:color w:val="000000"/>
          <w:sz w:val="28"/>
          <w:szCs w:val="28"/>
        </w:rPr>
        <w:t xml:space="preserve"> сельсовета </w:t>
      </w:r>
      <w:proofErr w:type="spellStart"/>
      <w:r w:rsidRPr="0002632F">
        <w:rPr>
          <w:rStyle w:val="4"/>
          <w:b/>
          <w:color w:val="000000"/>
          <w:sz w:val="28"/>
          <w:szCs w:val="28"/>
        </w:rPr>
        <w:t>Барабинского</w:t>
      </w:r>
      <w:proofErr w:type="spellEnd"/>
      <w:r w:rsidRPr="0002632F">
        <w:rPr>
          <w:rStyle w:val="4"/>
          <w:b/>
          <w:color w:val="000000"/>
          <w:sz w:val="28"/>
          <w:szCs w:val="28"/>
        </w:rPr>
        <w:t xml:space="preserve"> района </w:t>
      </w:r>
    </w:p>
    <w:p w:rsidR="005C50A3" w:rsidRPr="0002632F" w:rsidRDefault="005C50A3" w:rsidP="005C50A3">
      <w:pPr>
        <w:pStyle w:val="11"/>
        <w:keepNext/>
        <w:keepLines/>
        <w:shd w:val="clear" w:color="auto" w:fill="auto"/>
        <w:spacing w:before="0"/>
        <w:ind w:left="20"/>
        <w:rPr>
          <w:rStyle w:val="10"/>
          <w:b/>
          <w:color w:val="000000"/>
          <w:sz w:val="28"/>
          <w:szCs w:val="28"/>
        </w:rPr>
      </w:pPr>
      <w:r w:rsidRPr="0002632F">
        <w:rPr>
          <w:rStyle w:val="4"/>
          <w:b/>
          <w:color w:val="000000"/>
          <w:sz w:val="28"/>
          <w:szCs w:val="28"/>
        </w:rPr>
        <w:t>Новосибирской области</w:t>
      </w:r>
      <w:r w:rsidRPr="0002632F">
        <w:rPr>
          <w:rStyle w:val="10"/>
          <w:b/>
          <w:color w:val="000000"/>
          <w:sz w:val="28"/>
          <w:szCs w:val="28"/>
        </w:rPr>
        <w:t>.</w:t>
      </w:r>
      <w:bookmarkEnd w:id="0"/>
    </w:p>
    <w:p w:rsidR="00C402C2" w:rsidRPr="00021AC6" w:rsidRDefault="00C402C2" w:rsidP="005C50A3">
      <w:pPr>
        <w:pStyle w:val="11"/>
        <w:keepNext/>
        <w:keepLines/>
        <w:shd w:val="clear" w:color="auto" w:fill="auto"/>
        <w:spacing w:before="0"/>
        <w:ind w:left="20"/>
        <w:rPr>
          <w:rStyle w:val="10"/>
          <w:color w:val="000000"/>
          <w:sz w:val="28"/>
          <w:szCs w:val="28"/>
        </w:rPr>
      </w:pPr>
    </w:p>
    <w:p w:rsidR="005C50A3" w:rsidRPr="00C402C2" w:rsidRDefault="00C402C2" w:rsidP="00C402C2">
      <w:pPr>
        <w:pStyle w:val="11"/>
        <w:keepNext/>
        <w:keepLines/>
        <w:shd w:val="clear" w:color="auto" w:fill="auto"/>
        <w:spacing w:before="0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C402C2">
        <w:rPr>
          <w:rStyle w:val="10"/>
          <w:b/>
          <w:color w:val="000000"/>
          <w:sz w:val="28"/>
          <w:szCs w:val="28"/>
        </w:rPr>
        <w:t>Глава 2. С</w:t>
      </w:r>
      <w:r w:rsidRPr="00C402C2">
        <w:rPr>
          <w:rStyle w:val="12"/>
          <w:b/>
          <w:color w:val="000000"/>
          <w:sz w:val="28"/>
          <w:szCs w:val="28"/>
        </w:rPr>
        <w:t>АНИ</w:t>
      </w:r>
      <w:r w:rsidRPr="00C402C2">
        <w:rPr>
          <w:rStyle w:val="10"/>
          <w:b/>
          <w:color w:val="000000"/>
          <w:sz w:val="28"/>
          <w:szCs w:val="28"/>
        </w:rPr>
        <w:t xml:space="preserve">ТАРНАЯ ОЧИСТКА И БЛАГОУСТРОЙСТВО ТЕРРИТОРИИ ПОСЕЛЕНИЯ </w:t>
      </w:r>
    </w:p>
    <w:p w:rsidR="005C50A3" w:rsidRPr="004045CF" w:rsidRDefault="00C402C2" w:rsidP="00C402C2">
      <w:pPr>
        <w:pStyle w:val="11"/>
        <w:keepNext/>
        <w:keepLines/>
        <w:shd w:val="clear" w:color="auto" w:fill="auto"/>
        <w:spacing w:before="0"/>
        <w:ind w:right="760"/>
        <w:jc w:val="both"/>
        <w:rPr>
          <w:sz w:val="28"/>
          <w:szCs w:val="28"/>
        </w:rPr>
      </w:pPr>
      <w:bookmarkStart w:id="1" w:name="bookmark5"/>
      <w:r>
        <w:rPr>
          <w:rStyle w:val="10"/>
          <w:color w:val="000000"/>
          <w:sz w:val="28"/>
          <w:szCs w:val="28"/>
        </w:rPr>
        <w:t xml:space="preserve">         1.1   </w:t>
      </w:r>
      <w:r w:rsidR="005C50A3" w:rsidRPr="004045CF">
        <w:rPr>
          <w:rStyle w:val="10"/>
          <w:color w:val="000000"/>
          <w:sz w:val="28"/>
          <w:szCs w:val="28"/>
        </w:rPr>
        <w:t>Статья 3. Санитарная очистка территории поселения</w:t>
      </w:r>
      <w:bookmarkEnd w:id="1"/>
    </w:p>
    <w:p w:rsidR="00C402C2" w:rsidRDefault="00C402C2" w:rsidP="00C402C2">
      <w:pPr>
        <w:pStyle w:val="a7"/>
        <w:widowControl w:val="0"/>
        <w:spacing w:after="0" w:line="322" w:lineRule="exact"/>
        <w:ind w:left="740" w:right="20"/>
        <w:jc w:val="both"/>
        <w:rPr>
          <w:rStyle w:val="af1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1.1.1 Пункт 3.14  изложить в новой редакции:</w:t>
      </w:r>
    </w:p>
    <w:p w:rsidR="005C50A3" w:rsidRDefault="00C402C2" w:rsidP="00C402C2">
      <w:pPr>
        <w:pStyle w:val="a7"/>
        <w:widowControl w:val="0"/>
        <w:spacing w:after="0" w:line="322" w:lineRule="exact"/>
        <w:ind w:left="740" w:right="20"/>
        <w:jc w:val="both"/>
        <w:rPr>
          <w:rStyle w:val="af1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 xml:space="preserve">3.14 </w:t>
      </w:r>
      <w:r w:rsidR="0002632F">
        <w:rPr>
          <w:rStyle w:val="af1"/>
          <w:color w:val="000000"/>
          <w:sz w:val="28"/>
          <w:szCs w:val="28"/>
        </w:rPr>
        <w:t>«</w:t>
      </w:r>
      <w:r w:rsidR="005C50A3" w:rsidRPr="004045CF">
        <w:rPr>
          <w:rStyle w:val="af1"/>
          <w:color w:val="000000"/>
          <w:sz w:val="28"/>
          <w:szCs w:val="28"/>
        </w:rPr>
        <w:t xml:space="preserve">Не допускается складирование </w:t>
      </w:r>
      <w:r>
        <w:rPr>
          <w:rStyle w:val="af1"/>
          <w:color w:val="000000"/>
          <w:sz w:val="28"/>
          <w:szCs w:val="28"/>
        </w:rPr>
        <w:t>на прилегающей территории к земельным участкам, используемым под огородничество, жилым домам, сена, навоза, иных отходов животного происхождения</w:t>
      </w:r>
      <w:r w:rsidR="0002632F">
        <w:rPr>
          <w:rStyle w:val="af1"/>
          <w:color w:val="000000"/>
          <w:sz w:val="28"/>
          <w:szCs w:val="28"/>
        </w:rPr>
        <w:t>»</w:t>
      </w:r>
    </w:p>
    <w:p w:rsidR="0002632F" w:rsidRDefault="0002632F" w:rsidP="00C402C2">
      <w:pPr>
        <w:pStyle w:val="a7"/>
        <w:widowControl w:val="0"/>
        <w:spacing w:after="0" w:line="322" w:lineRule="exact"/>
        <w:ind w:left="740" w:right="20"/>
        <w:jc w:val="both"/>
        <w:rPr>
          <w:rStyle w:val="af1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1.1.2 дополнить частью 3.21 следующего содержания:</w:t>
      </w:r>
    </w:p>
    <w:p w:rsidR="0002632F" w:rsidRDefault="0002632F" w:rsidP="00C402C2">
      <w:pPr>
        <w:pStyle w:val="a7"/>
        <w:widowControl w:val="0"/>
        <w:spacing w:after="0" w:line="322" w:lineRule="exact"/>
        <w:ind w:left="740" w:right="20"/>
        <w:jc w:val="both"/>
        <w:rPr>
          <w:rStyle w:val="af1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3.21 Собственник, арендатор земельного участка (домовладения) обязан проводить уборку прилегающей территории до края проезжей части от бытового, строительного мусора, проводить выкос травы, в том числе сухой, веток сухих деревьев.</w:t>
      </w:r>
    </w:p>
    <w:p w:rsidR="002D4F9C" w:rsidRDefault="002D4F9C" w:rsidP="00C402C2">
      <w:pPr>
        <w:pStyle w:val="a7"/>
        <w:widowControl w:val="0"/>
        <w:spacing w:after="0" w:line="322" w:lineRule="exact"/>
        <w:ind w:left="740" w:right="20"/>
        <w:jc w:val="both"/>
        <w:rPr>
          <w:rStyle w:val="af1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1.1.3 дополнить частью 3.22 следующего содержания:</w:t>
      </w:r>
    </w:p>
    <w:p w:rsidR="002D4F9C" w:rsidRDefault="002D4F9C" w:rsidP="00C402C2">
      <w:pPr>
        <w:pStyle w:val="a7"/>
        <w:widowControl w:val="0"/>
        <w:spacing w:after="0" w:line="322" w:lineRule="exact"/>
        <w:ind w:left="740" w:right="20"/>
        <w:jc w:val="both"/>
        <w:rPr>
          <w:rStyle w:val="af1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3.22 Собственник</w:t>
      </w:r>
      <w:r w:rsidR="00B118B9">
        <w:rPr>
          <w:rStyle w:val="af1"/>
          <w:color w:val="000000"/>
          <w:sz w:val="28"/>
          <w:szCs w:val="28"/>
        </w:rPr>
        <w:t>, арендатор в пределах границ</w:t>
      </w:r>
      <w:r w:rsidR="000E738C">
        <w:rPr>
          <w:rStyle w:val="af1"/>
          <w:color w:val="000000"/>
          <w:sz w:val="28"/>
          <w:szCs w:val="28"/>
        </w:rPr>
        <w:t xml:space="preserve"> своего земельного участка (домовладения) обязан проводить очистку </w:t>
      </w:r>
      <w:proofErr w:type="spellStart"/>
      <w:r w:rsidR="000E738C">
        <w:rPr>
          <w:rStyle w:val="af1"/>
          <w:color w:val="000000"/>
          <w:sz w:val="28"/>
          <w:szCs w:val="28"/>
        </w:rPr>
        <w:t>водоотведенных</w:t>
      </w:r>
      <w:proofErr w:type="spellEnd"/>
      <w:r w:rsidR="000E738C">
        <w:rPr>
          <w:rStyle w:val="af1"/>
          <w:color w:val="000000"/>
          <w:sz w:val="28"/>
          <w:szCs w:val="28"/>
        </w:rPr>
        <w:t xml:space="preserve"> каналов, кюветов от бытового и иного мусора.</w:t>
      </w:r>
    </w:p>
    <w:p w:rsidR="000E738C" w:rsidRDefault="000E738C" w:rsidP="000E738C">
      <w:pPr>
        <w:pStyle w:val="a7"/>
        <w:widowControl w:val="0"/>
        <w:spacing w:after="0" w:line="322" w:lineRule="exact"/>
        <w:ind w:left="740" w:right="20"/>
        <w:jc w:val="both"/>
        <w:rPr>
          <w:rStyle w:val="af1"/>
          <w:color w:val="000000"/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1.1.4 дополнить частью 3.23 следующего содержания:</w:t>
      </w:r>
    </w:p>
    <w:p w:rsidR="000E738C" w:rsidRPr="004045CF" w:rsidRDefault="000E738C" w:rsidP="000E738C">
      <w:pPr>
        <w:pStyle w:val="a7"/>
        <w:widowControl w:val="0"/>
        <w:spacing w:after="0" w:line="322" w:lineRule="exact"/>
        <w:ind w:left="740" w:right="20"/>
        <w:jc w:val="both"/>
        <w:rPr>
          <w:sz w:val="28"/>
          <w:szCs w:val="28"/>
        </w:rPr>
      </w:pPr>
      <w:r>
        <w:rPr>
          <w:rStyle w:val="af1"/>
          <w:color w:val="000000"/>
          <w:sz w:val="28"/>
          <w:szCs w:val="28"/>
        </w:rPr>
        <w:t>3.23</w:t>
      </w:r>
      <w:proofErr w:type="gramStart"/>
      <w:r>
        <w:rPr>
          <w:rStyle w:val="af1"/>
          <w:color w:val="000000"/>
          <w:sz w:val="28"/>
          <w:szCs w:val="28"/>
        </w:rPr>
        <w:t xml:space="preserve"> Н</w:t>
      </w:r>
      <w:proofErr w:type="gramEnd"/>
      <w:r>
        <w:rPr>
          <w:rStyle w:val="af1"/>
          <w:color w:val="000000"/>
          <w:sz w:val="28"/>
          <w:szCs w:val="28"/>
        </w:rPr>
        <w:t>е допускается без присмотра, а также, самовольный выпас крупного рогатого скота, лошадей, птиц в неустановленных для этого местах.</w:t>
      </w:r>
    </w:p>
    <w:p w:rsidR="00C402C2" w:rsidRDefault="00C402C2" w:rsidP="00C402C2">
      <w:pPr>
        <w:pStyle w:val="a7"/>
        <w:spacing w:after="0" w:line="322" w:lineRule="exact"/>
        <w:ind w:right="20"/>
        <w:jc w:val="both"/>
        <w:rPr>
          <w:sz w:val="28"/>
          <w:szCs w:val="28"/>
        </w:rPr>
      </w:pPr>
    </w:p>
    <w:p w:rsidR="00C402C2" w:rsidRPr="00C402C2" w:rsidRDefault="00C402C2" w:rsidP="00C402C2"/>
    <w:p w:rsidR="005C50A3" w:rsidRPr="00C402C2" w:rsidRDefault="005C50A3" w:rsidP="00C402C2">
      <w:pPr>
        <w:sectPr w:rsidR="005C50A3" w:rsidRPr="00C402C2" w:rsidSect="008634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C50A3" w:rsidRPr="0086342B" w:rsidRDefault="005C50A3" w:rsidP="005C50A3">
      <w:pPr>
        <w:pStyle w:val="51"/>
        <w:shd w:val="clear" w:color="auto" w:fill="auto"/>
        <w:spacing w:line="274" w:lineRule="exact"/>
        <w:ind w:left="7100"/>
        <w:jc w:val="right"/>
        <w:rPr>
          <w:rStyle w:val="5"/>
          <w:color w:val="000000"/>
        </w:rPr>
      </w:pPr>
      <w:r>
        <w:rPr>
          <w:rStyle w:val="5"/>
          <w:color w:val="000000"/>
        </w:rPr>
        <w:lastRenderedPageBreak/>
        <w:t>Приложение №2</w:t>
      </w:r>
    </w:p>
    <w:p w:rsidR="005C50A3" w:rsidRPr="0086342B" w:rsidRDefault="005C50A3" w:rsidP="005C50A3">
      <w:pPr>
        <w:pStyle w:val="51"/>
        <w:shd w:val="clear" w:color="auto" w:fill="auto"/>
        <w:spacing w:line="274" w:lineRule="exact"/>
        <w:ind w:left="7100"/>
        <w:jc w:val="left"/>
      </w:pPr>
      <w:r w:rsidRPr="0086342B">
        <w:rPr>
          <w:rStyle w:val="5"/>
          <w:color w:val="000000"/>
        </w:rPr>
        <w:t>УТВЕРЖДЕНО:</w:t>
      </w:r>
    </w:p>
    <w:p w:rsidR="005C50A3" w:rsidRPr="0086342B" w:rsidRDefault="005C50A3" w:rsidP="005C50A3">
      <w:pPr>
        <w:pStyle w:val="51"/>
        <w:shd w:val="clear" w:color="auto" w:fill="auto"/>
        <w:spacing w:after="262" w:line="274" w:lineRule="exact"/>
        <w:ind w:left="6180" w:right="200"/>
        <w:jc w:val="left"/>
      </w:pPr>
      <w:r w:rsidRPr="0086342B">
        <w:rPr>
          <w:rStyle w:val="5"/>
          <w:color w:val="000000"/>
        </w:rPr>
        <w:t xml:space="preserve">Решением  ……  сессии Совета депутатов </w:t>
      </w:r>
      <w:proofErr w:type="spellStart"/>
      <w:r>
        <w:rPr>
          <w:rStyle w:val="5"/>
          <w:color w:val="000000"/>
        </w:rPr>
        <w:t>Новоярковского</w:t>
      </w:r>
      <w:proofErr w:type="spellEnd"/>
      <w:r w:rsidRPr="0086342B">
        <w:rPr>
          <w:rStyle w:val="5"/>
          <w:color w:val="000000"/>
        </w:rPr>
        <w:t xml:space="preserve"> сельсовета </w:t>
      </w:r>
      <w:proofErr w:type="spellStart"/>
      <w:r w:rsidRPr="0086342B">
        <w:rPr>
          <w:rStyle w:val="5"/>
          <w:color w:val="000000"/>
        </w:rPr>
        <w:t>Барабинского</w:t>
      </w:r>
      <w:proofErr w:type="spellEnd"/>
      <w:r w:rsidRPr="0086342B">
        <w:rPr>
          <w:rStyle w:val="5"/>
          <w:color w:val="000000"/>
        </w:rPr>
        <w:t xml:space="preserve"> района Новосибирской области пятого созыва  от «….»</w:t>
      </w:r>
      <w:r>
        <w:rPr>
          <w:rStyle w:val="5"/>
          <w:color w:val="000000"/>
        </w:rPr>
        <w:t xml:space="preserve"> …</w:t>
      </w:r>
      <w:r w:rsidR="000E738C">
        <w:rPr>
          <w:rStyle w:val="5"/>
          <w:color w:val="000000"/>
        </w:rPr>
        <w:t>2021</w:t>
      </w:r>
      <w:r w:rsidRPr="0086342B">
        <w:rPr>
          <w:rStyle w:val="5"/>
          <w:color w:val="000000"/>
        </w:rPr>
        <w:t xml:space="preserve"> г.   № …..</w:t>
      </w:r>
    </w:p>
    <w:p w:rsidR="005C50A3" w:rsidRPr="003230E9" w:rsidRDefault="005C50A3" w:rsidP="005C50A3">
      <w:pPr>
        <w:pStyle w:val="41"/>
        <w:shd w:val="clear" w:color="auto" w:fill="auto"/>
        <w:spacing w:before="0" w:after="0" w:line="322" w:lineRule="exact"/>
        <w:ind w:left="20"/>
        <w:jc w:val="center"/>
        <w:rPr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>ПОРЯДОК</w:t>
      </w:r>
    </w:p>
    <w:p w:rsidR="005C50A3" w:rsidRPr="003230E9" w:rsidRDefault="005C50A3" w:rsidP="005C50A3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rStyle w:val="4"/>
          <w:color w:val="000000"/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 xml:space="preserve">участия граждан </w:t>
      </w:r>
      <w:proofErr w:type="spellStart"/>
      <w:r>
        <w:rPr>
          <w:rStyle w:val="4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4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4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4"/>
          <w:color w:val="000000"/>
          <w:sz w:val="28"/>
          <w:szCs w:val="28"/>
        </w:rPr>
        <w:t xml:space="preserve"> района Новосибирской области в обсуждении проекта норм</w:t>
      </w:r>
    </w:p>
    <w:p w:rsidR="005C50A3" w:rsidRPr="003230E9" w:rsidRDefault="005C50A3" w:rsidP="005C50A3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rStyle w:val="4"/>
          <w:color w:val="000000"/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 xml:space="preserve"> и правил благоустройства на территории </w:t>
      </w:r>
      <w:proofErr w:type="spellStart"/>
      <w:r>
        <w:rPr>
          <w:rStyle w:val="4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4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4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4"/>
          <w:color w:val="000000"/>
          <w:sz w:val="28"/>
          <w:szCs w:val="28"/>
        </w:rPr>
        <w:t xml:space="preserve"> района Новосибирской области</w:t>
      </w:r>
    </w:p>
    <w:p w:rsidR="005C50A3" w:rsidRDefault="005C50A3" w:rsidP="005C50A3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rStyle w:val="4"/>
          <w:color w:val="000000"/>
          <w:sz w:val="28"/>
          <w:szCs w:val="28"/>
        </w:rPr>
      </w:pPr>
      <w:r w:rsidRPr="003230E9">
        <w:rPr>
          <w:rStyle w:val="4"/>
          <w:color w:val="000000"/>
          <w:sz w:val="28"/>
          <w:szCs w:val="28"/>
        </w:rPr>
        <w:t xml:space="preserve"> и учета предложений по обсуждаемому проекту.</w:t>
      </w:r>
    </w:p>
    <w:p w:rsidR="005C50A3" w:rsidRPr="003230E9" w:rsidRDefault="005C50A3" w:rsidP="005C50A3">
      <w:pPr>
        <w:pStyle w:val="41"/>
        <w:shd w:val="clear" w:color="auto" w:fill="auto"/>
        <w:spacing w:before="0" w:after="0" w:line="322" w:lineRule="exact"/>
        <w:ind w:left="20" w:right="20" w:firstLine="760"/>
        <w:jc w:val="center"/>
        <w:rPr>
          <w:sz w:val="28"/>
          <w:szCs w:val="28"/>
        </w:rPr>
      </w:pPr>
    </w:p>
    <w:p w:rsidR="005C50A3" w:rsidRPr="003230E9" w:rsidRDefault="005C50A3" w:rsidP="005C50A3">
      <w:pPr>
        <w:pStyle w:val="a7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f1"/>
          <w:color w:val="000000"/>
          <w:sz w:val="28"/>
          <w:szCs w:val="28"/>
        </w:rPr>
        <w:t xml:space="preserve">1. Предложения граждан по проекту решения Совета депутатов </w:t>
      </w:r>
      <w:proofErr w:type="spellStart"/>
      <w:r>
        <w:rPr>
          <w:rStyle w:val="af1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района Новосибирской области «Об утверждении норм и правил благоустройства территории </w:t>
      </w:r>
      <w:proofErr w:type="spellStart"/>
      <w:r>
        <w:rPr>
          <w:rStyle w:val="af1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района Новосибирской области:</w:t>
      </w:r>
    </w:p>
    <w:p w:rsidR="005C50A3" w:rsidRPr="003230E9" w:rsidRDefault="005C50A3" w:rsidP="005C50A3">
      <w:pPr>
        <w:pStyle w:val="a7"/>
        <w:widowControl w:val="0"/>
        <w:numPr>
          <w:ilvl w:val="0"/>
          <w:numId w:val="39"/>
        </w:numPr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f1"/>
          <w:color w:val="000000"/>
          <w:sz w:val="28"/>
          <w:szCs w:val="28"/>
        </w:rPr>
        <w:t xml:space="preserve"> принимаются в письменном виде председателем специальной комиссии по рассмотрению предложений и замечаний по проекту норм и правил благоустройства территории, а в его отсутствие - одним из членов комиссии.</w:t>
      </w:r>
    </w:p>
    <w:p w:rsidR="005C50A3" w:rsidRPr="003230E9" w:rsidRDefault="005C50A3" w:rsidP="005C50A3">
      <w:pPr>
        <w:pStyle w:val="a7"/>
        <w:widowControl w:val="0"/>
        <w:numPr>
          <w:ilvl w:val="0"/>
          <w:numId w:val="39"/>
        </w:numPr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f1"/>
          <w:color w:val="000000"/>
          <w:sz w:val="28"/>
          <w:szCs w:val="28"/>
        </w:rPr>
        <w:t xml:space="preserve"> предложения граждан по внесению изменений в нормы и правила благоустройства территории должны содержать сформулированный текст изменений и дополнений в нормы и  правила благоустройства территории, быть подписаны гражданином с указанием его Ф.И.О., адреса места жительства.</w:t>
      </w:r>
    </w:p>
    <w:p w:rsidR="005C50A3" w:rsidRPr="003230E9" w:rsidRDefault="005C50A3" w:rsidP="005C50A3">
      <w:pPr>
        <w:pStyle w:val="a7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f1"/>
          <w:color w:val="000000"/>
          <w:sz w:val="28"/>
          <w:szCs w:val="28"/>
        </w:rPr>
        <w:t xml:space="preserve"> гражданину, вносящему предложения и замечания по проекту решения Совета депутатов </w:t>
      </w:r>
      <w:proofErr w:type="spellStart"/>
      <w:r>
        <w:rPr>
          <w:rStyle w:val="af1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района Новосибирской области «Об утверждении норм и правил благоустройства территории </w:t>
      </w:r>
      <w:proofErr w:type="spellStart"/>
      <w:r>
        <w:rPr>
          <w:rStyle w:val="af1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района Новосибирской области</w:t>
      </w:r>
    </w:p>
    <w:p w:rsidR="005C50A3" w:rsidRPr="003230E9" w:rsidRDefault="005C50A3" w:rsidP="005C50A3">
      <w:pPr>
        <w:pStyle w:val="a7"/>
        <w:spacing w:after="0" w:line="322" w:lineRule="exact"/>
        <w:ind w:left="560" w:right="20"/>
        <w:jc w:val="both"/>
        <w:rPr>
          <w:sz w:val="28"/>
          <w:szCs w:val="28"/>
        </w:rPr>
      </w:pPr>
      <w:r w:rsidRPr="003230E9">
        <w:rPr>
          <w:rStyle w:val="af1"/>
          <w:color w:val="000000"/>
          <w:sz w:val="28"/>
          <w:szCs w:val="28"/>
        </w:rPr>
        <w:t xml:space="preserve"> выдается письменное подтверждение о получении текста подписанное председателем специальной комиссии, либо членом комиссии.</w:t>
      </w:r>
    </w:p>
    <w:p w:rsidR="005C50A3" w:rsidRPr="003230E9" w:rsidRDefault="005C50A3" w:rsidP="005C50A3">
      <w:pPr>
        <w:pStyle w:val="a7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f1"/>
          <w:color w:val="000000"/>
          <w:sz w:val="28"/>
          <w:szCs w:val="28"/>
        </w:rPr>
        <w:t xml:space="preserve">В случае получения специальной комиссией предложений и замечаний по проекту решения Совета депутатов </w:t>
      </w:r>
      <w:proofErr w:type="spellStart"/>
      <w:r>
        <w:rPr>
          <w:rStyle w:val="af1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района Новосибирской области «Об утверждении норм и правил благоустройства территории </w:t>
      </w:r>
      <w:proofErr w:type="spellStart"/>
      <w:r>
        <w:rPr>
          <w:rStyle w:val="af1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района Новосибирской области по почте, адресату сообщается о получении предложений в письменном виде, путем почтового отправления.</w:t>
      </w:r>
    </w:p>
    <w:p w:rsidR="005C50A3" w:rsidRPr="003230E9" w:rsidRDefault="005C50A3" w:rsidP="005C50A3">
      <w:pPr>
        <w:pStyle w:val="a7"/>
        <w:tabs>
          <w:tab w:val="left" w:pos="3243"/>
          <w:tab w:val="left" w:pos="7036"/>
          <w:tab w:val="right" w:pos="9356"/>
        </w:tabs>
        <w:spacing w:after="0" w:line="322" w:lineRule="exact"/>
        <w:ind w:left="20" w:firstLine="540"/>
        <w:jc w:val="both"/>
        <w:rPr>
          <w:sz w:val="28"/>
          <w:szCs w:val="28"/>
        </w:rPr>
      </w:pPr>
      <w:r w:rsidRPr="003230E9">
        <w:rPr>
          <w:rStyle w:val="af1"/>
          <w:color w:val="000000"/>
          <w:sz w:val="28"/>
          <w:szCs w:val="28"/>
        </w:rPr>
        <w:t>В случае внесения</w:t>
      </w:r>
      <w:r w:rsidRPr="003230E9">
        <w:rPr>
          <w:rStyle w:val="af1"/>
          <w:color w:val="000000"/>
          <w:sz w:val="28"/>
          <w:szCs w:val="28"/>
        </w:rPr>
        <w:tab/>
        <w:t>предложений и замечаний по</w:t>
      </w:r>
      <w:r w:rsidRPr="003230E9">
        <w:rPr>
          <w:rStyle w:val="af1"/>
          <w:color w:val="000000"/>
          <w:sz w:val="28"/>
          <w:szCs w:val="28"/>
        </w:rPr>
        <w:tab/>
        <w:t>проекту</w:t>
      </w:r>
      <w:r w:rsidRPr="003230E9">
        <w:rPr>
          <w:rStyle w:val="af1"/>
          <w:color w:val="000000"/>
          <w:sz w:val="28"/>
          <w:szCs w:val="28"/>
        </w:rPr>
        <w:tab/>
        <w:t xml:space="preserve">решения </w:t>
      </w:r>
    </w:p>
    <w:p w:rsidR="005C50A3" w:rsidRPr="003230E9" w:rsidRDefault="005C50A3" w:rsidP="005C50A3">
      <w:pPr>
        <w:pStyle w:val="a7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3230E9">
        <w:rPr>
          <w:rStyle w:val="af1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Style w:val="af1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района Новосибирской области «Об утверждении норм и правил благоустройства территории </w:t>
      </w:r>
      <w:proofErr w:type="spellStart"/>
      <w:r>
        <w:rPr>
          <w:rStyle w:val="af1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района Новосибирской области</w:t>
      </w:r>
    </w:p>
    <w:p w:rsidR="005C50A3" w:rsidRDefault="005C50A3" w:rsidP="005C50A3">
      <w:pPr>
        <w:pStyle w:val="a7"/>
        <w:tabs>
          <w:tab w:val="left" w:pos="3243"/>
          <w:tab w:val="right" w:pos="6962"/>
          <w:tab w:val="right" w:pos="10213"/>
        </w:tabs>
        <w:spacing w:after="0" w:line="322" w:lineRule="exact"/>
        <w:ind w:left="20" w:right="20"/>
        <w:jc w:val="both"/>
      </w:pPr>
      <w:r w:rsidRPr="003230E9">
        <w:rPr>
          <w:rStyle w:val="af1"/>
          <w:color w:val="000000"/>
          <w:sz w:val="28"/>
          <w:szCs w:val="28"/>
        </w:rPr>
        <w:lastRenderedPageBreak/>
        <w:t>по телефону - председатель специальной комиссии, или член специальной комиссии подтверждает гражданину  по телефону о получении замечаний и</w:t>
      </w:r>
      <w:r>
        <w:rPr>
          <w:rStyle w:val="af1"/>
          <w:color w:val="000000"/>
        </w:rPr>
        <w:t xml:space="preserve"> </w:t>
      </w:r>
      <w:r w:rsidRPr="003230E9">
        <w:rPr>
          <w:rStyle w:val="af1"/>
          <w:color w:val="000000"/>
          <w:sz w:val="28"/>
          <w:szCs w:val="28"/>
        </w:rPr>
        <w:t>предложений. При этом фиксируется Ф.И.О. гражданина и адрес его места жительства.</w:t>
      </w:r>
    </w:p>
    <w:p w:rsidR="005C50A3" w:rsidRPr="003230E9" w:rsidRDefault="005C50A3" w:rsidP="005C50A3">
      <w:pPr>
        <w:pStyle w:val="a7"/>
        <w:spacing w:after="0" w:line="322" w:lineRule="exact"/>
        <w:ind w:left="20" w:right="20" w:firstLine="540"/>
        <w:jc w:val="both"/>
        <w:rPr>
          <w:sz w:val="28"/>
          <w:szCs w:val="28"/>
        </w:rPr>
      </w:pPr>
      <w:proofErr w:type="gramStart"/>
      <w:r w:rsidRPr="003230E9">
        <w:rPr>
          <w:rStyle w:val="af1"/>
          <w:color w:val="000000"/>
          <w:sz w:val="28"/>
          <w:szCs w:val="28"/>
        </w:rPr>
        <w:t xml:space="preserve">Все предложения и замечания граждан по проекту решения Совета депутатов </w:t>
      </w:r>
      <w:proofErr w:type="spellStart"/>
      <w:r>
        <w:rPr>
          <w:rStyle w:val="af1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района Новосибирской области «Об утверждении норм и правил благоустройства территории </w:t>
      </w:r>
      <w:proofErr w:type="spellStart"/>
      <w:r>
        <w:rPr>
          <w:rStyle w:val="af1"/>
          <w:color w:val="000000"/>
          <w:sz w:val="28"/>
          <w:szCs w:val="28"/>
        </w:rPr>
        <w:t>Новоярковского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color w:val="000000"/>
          <w:sz w:val="28"/>
          <w:szCs w:val="28"/>
        </w:rPr>
        <w:t>Барабинского</w:t>
      </w:r>
      <w:proofErr w:type="spellEnd"/>
      <w:r w:rsidRPr="003230E9">
        <w:rPr>
          <w:rStyle w:val="af1"/>
          <w:color w:val="000000"/>
          <w:sz w:val="28"/>
          <w:szCs w:val="28"/>
        </w:rPr>
        <w:t xml:space="preserve"> района Новосибирской области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5C50A3" w:rsidRDefault="005C50A3" w:rsidP="005C50A3">
      <w:r w:rsidRPr="003230E9">
        <w:rPr>
          <w:rStyle w:val="af1"/>
          <w:sz w:val="28"/>
          <w:szCs w:val="28"/>
        </w:rPr>
        <w:t xml:space="preserve">Предложения и замечания по проекту решения Совета депутатов </w:t>
      </w:r>
      <w:proofErr w:type="spellStart"/>
      <w:r>
        <w:rPr>
          <w:rStyle w:val="af1"/>
          <w:sz w:val="28"/>
          <w:szCs w:val="28"/>
        </w:rPr>
        <w:t>Новоярковского</w:t>
      </w:r>
      <w:proofErr w:type="spellEnd"/>
      <w:r w:rsidRPr="003230E9">
        <w:rPr>
          <w:rStyle w:val="af1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sz w:val="28"/>
          <w:szCs w:val="28"/>
        </w:rPr>
        <w:t>Барабинского</w:t>
      </w:r>
      <w:proofErr w:type="spellEnd"/>
      <w:r w:rsidRPr="003230E9">
        <w:rPr>
          <w:rStyle w:val="af1"/>
          <w:sz w:val="28"/>
          <w:szCs w:val="28"/>
        </w:rPr>
        <w:t xml:space="preserve"> района Новосибирской области «Об утверждении норм и правил благоустройства территории </w:t>
      </w:r>
      <w:proofErr w:type="spellStart"/>
      <w:r>
        <w:rPr>
          <w:rStyle w:val="af1"/>
          <w:sz w:val="28"/>
          <w:szCs w:val="28"/>
        </w:rPr>
        <w:t>Новоярковского</w:t>
      </w:r>
      <w:proofErr w:type="spellEnd"/>
      <w:r w:rsidRPr="003230E9">
        <w:rPr>
          <w:rStyle w:val="af1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sz w:val="28"/>
          <w:szCs w:val="28"/>
        </w:rPr>
        <w:t>Барабинского</w:t>
      </w:r>
      <w:proofErr w:type="spellEnd"/>
      <w:r w:rsidRPr="003230E9">
        <w:rPr>
          <w:rStyle w:val="af1"/>
          <w:sz w:val="28"/>
          <w:szCs w:val="28"/>
        </w:rPr>
        <w:t xml:space="preserve"> района Новосибирской области  принимаются в администрации </w:t>
      </w:r>
      <w:proofErr w:type="spellStart"/>
      <w:r>
        <w:rPr>
          <w:rStyle w:val="af1"/>
          <w:sz w:val="28"/>
          <w:szCs w:val="28"/>
        </w:rPr>
        <w:t>Новоярковского</w:t>
      </w:r>
      <w:proofErr w:type="spellEnd"/>
      <w:r w:rsidRPr="003230E9">
        <w:rPr>
          <w:rStyle w:val="af1"/>
          <w:sz w:val="28"/>
          <w:szCs w:val="28"/>
        </w:rPr>
        <w:t xml:space="preserve"> сельсовета </w:t>
      </w:r>
      <w:proofErr w:type="spellStart"/>
      <w:r w:rsidRPr="003230E9">
        <w:rPr>
          <w:rStyle w:val="af1"/>
          <w:sz w:val="28"/>
          <w:szCs w:val="28"/>
        </w:rPr>
        <w:t>Барабинского</w:t>
      </w:r>
      <w:proofErr w:type="spellEnd"/>
      <w:r w:rsidRPr="003230E9">
        <w:rPr>
          <w:rStyle w:val="af1"/>
          <w:sz w:val="28"/>
          <w:szCs w:val="28"/>
        </w:rPr>
        <w:t xml:space="preserve"> района Новосибирской области, ежедневно, кроме субботы и воскресенья с 9-</w:t>
      </w:r>
      <w:r w:rsidRPr="003230E9">
        <w:rPr>
          <w:rStyle w:val="af1"/>
          <w:sz w:val="28"/>
          <w:szCs w:val="28"/>
        </w:rPr>
        <w:softHyphen/>
        <w:t>00 часо</w:t>
      </w:r>
      <w:r w:rsidR="000E738C">
        <w:rPr>
          <w:rStyle w:val="af1"/>
          <w:sz w:val="28"/>
          <w:szCs w:val="28"/>
        </w:rPr>
        <w:t>в до 17-00 часов до «…</w:t>
      </w:r>
      <w:r w:rsidR="000E738C">
        <w:rPr>
          <w:rStyle w:val="af1"/>
          <w:sz w:val="28"/>
          <w:szCs w:val="28"/>
        </w:rPr>
        <w:tab/>
        <w:t>»…….</w:t>
      </w:r>
      <w:r w:rsidR="000E738C">
        <w:rPr>
          <w:rStyle w:val="af1"/>
          <w:sz w:val="28"/>
          <w:szCs w:val="28"/>
        </w:rPr>
        <w:tab/>
        <w:t>2021</w:t>
      </w:r>
      <w:r w:rsidRPr="003230E9">
        <w:rPr>
          <w:rStyle w:val="af1"/>
          <w:sz w:val="28"/>
          <w:szCs w:val="28"/>
        </w:rPr>
        <w:t xml:space="preserve"> года по адресу: 6323</w:t>
      </w:r>
      <w:r w:rsidR="00F43053">
        <w:rPr>
          <w:rStyle w:val="af1"/>
          <w:sz w:val="28"/>
          <w:szCs w:val="28"/>
        </w:rPr>
        <w:t>14</w:t>
      </w:r>
      <w:r w:rsidRPr="003230E9">
        <w:rPr>
          <w:rStyle w:val="af1"/>
          <w:sz w:val="28"/>
          <w:szCs w:val="28"/>
        </w:rPr>
        <w:t xml:space="preserve">, Новосибирская область, </w:t>
      </w:r>
      <w:proofErr w:type="spellStart"/>
      <w:r w:rsidRPr="003230E9">
        <w:rPr>
          <w:rStyle w:val="af1"/>
          <w:sz w:val="28"/>
          <w:szCs w:val="28"/>
        </w:rPr>
        <w:t>Барабинский</w:t>
      </w:r>
      <w:proofErr w:type="spellEnd"/>
      <w:r w:rsidRPr="003230E9">
        <w:rPr>
          <w:rStyle w:val="af1"/>
          <w:sz w:val="28"/>
          <w:szCs w:val="28"/>
        </w:rPr>
        <w:t xml:space="preserve"> район, </w:t>
      </w:r>
      <w:proofErr w:type="spellStart"/>
      <w:r w:rsidRPr="003230E9">
        <w:rPr>
          <w:rStyle w:val="af1"/>
          <w:sz w:val="28"/>
          <w:szCs w:val="28"/>
        </w:rPr>
        <w:t>с</w:t>
      </w:r>
      <w:proofErr w:type="gramStart"/>
      <w:r w:rsidRPr="003230E9">
        <w:rPr>
          <w:rStyle w:val="af1"/>
          <w:sz w:val="28"/>
          <w:szCs w:val="28"/>
        </w:rPr>
        <w:t>.</w:t>
      </w:r>
      <w:r w:rsidR="00F43053">
        <w:rPr>
          <w:rStyle w:val="af1"/>
          <w:sz w:val="28"/>
          <w:szCs w:val="28"/>
        </w:rPr>
        <w:t>Н</w:t>
      </w:r>
      <w:proofErr w:type="gramEnd"/>
      <w:r w:rsidR="00F43053">
        <w:rPr>
          <w:rStyle w:val="af1"/>
          <w:sz w:val="28"/>
          <w:szCs w:val="28"/>
        </w:rPr>
        <w:t>овоярково</w:t>
      </w:r>
      <w:proofErr w:type="spellEnd"/>
      <w:r w:rsidR="00F43053">
        <w:rPr>
          <w:rStyle w:val="af1"/>
          <w:sz w:val="28"/>
          <w:szCs w:val="28"/>
        </w:rPr>
        <w:t>, ул.Зеленая</w:t>
      </w:r>
      <w:r>
        <w:rPr>
          <w:rStyle w:val="af1"/>
          <w:sz w:val="28"/>
          <w:szCs w:val="28"/>
        </w:rPr>
        <w:t xml:space="preserve">, </w:t>
      </w:r>
      <w:r w:rsidR="00F43053">
        <w:rPr>
          <w:rStyle w:val="af1"/>
          <w:sz w:val="28"/>
          <w:szCs w:val="28"/>
        </w:rPr>
        <w:t>13</w:t>
      </w:r>
      <w:r>
        <w:rPr>
          <w:rStyle w:val="af1"/>
          <w:sz w:val="28"/>
          <w:szCs w:val="28"/>
        </w:rPr>
        <w:t>.</w:t>
      </w:r>
    </w:p>
    <w:p w:rsidR="00173681" w:rsidRPr="002C6BEA" w:rsidRDefault="00173681" w:rsidP="009A5512">
      <w:pPr>
        <w:rPr>
          <w:sz w:val="28"/>
          <w:szCs w:val="28"/>
        </w:rPr>
      </w:pPr>
    </w:p>
    <w:p w:rsidR="00C402C2" w:rsidRPr="002C6BEA" w:rsidRDefault="00C402C2">
      <w:pPr>
        <w:rPr>
          <w:sz w:val="28"/>
          <w:szCs w:val="28"/>
        </w:rPr>
      </w:pPr>
    </w:p>
    <w:sectPr w:rsidR="00C402C2" w:rsidRPr="002C6BEA" w:rsidSect="0023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DB" w:rsidRDefault="006A09DB" w:rsidP="009A56DB">
      <w:r>
        <w:separator/>
      </w:r>
    </w:p>
  </w:endnote>
  <w:endnote w:type="continuationSeparator" w:id="0">
    <w:p w:rsidR="006A09DB" w:rsidRDefault="006A09DB" w:rsidP="009A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DB" w:rsidRDefault="006A09DB" w:rsidP="009A56DB">
      <w:r>
        <w:separator/>
      </w:r>
    </w:p>
  </w:footnote>
  <w:footnote w:type="continuationSeparator" w:id="0">
    <w:p w:rsidR="006A09DB" w:rsidRDefault="006A09DB" w:rsidP="009A5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D"/>
    <w:multiLevelType w:val="multilevel"/>
    <w:tmpl w:val="5D44582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5"/>
    <w:multiLevelType w:val="multilevel"/>
    <w:tmpl w:val="0000001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7"/>
    <w:multiLevelType w:val="multilevel"/>
    <w:tmpl w:val="0000001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9"/>
    <w:multiLevelType w:val="multilevel"/>
    <w:tmpl w:val="00000018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B"/>
    <w:multiLevelType w:val="multilevel"/>
    <w:tmpl w:val="0000001A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F"/>
    <w:multiLevelType w:val="multilevel"/>
    <w:tmpl w:val="0000001E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21"/>
    <w:multiLevelType w:val="multilevel"/>
    <w:tmpl w:val="00000020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23"/>
    <w:multiLevelType w:val="multilevel"/>
    <w:tmpl w:val="00000022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25"/>
    <w:multiLevelType w:val="multilevel"/>
    <w:tmpl w:val="00000024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9"/>
    <w:multiLevelType w:val="multilevel"/>
    <w:tmpl w:val="00000028"/>
    <w:lvl w:ilvl="0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B"/>
    <w:multiLevelType w:val="multilevel"/>
    <w:tmpl w:val="0000002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33"/>
    <w:multiLevelType w:val="multilevel"/>
    <w:tmpl w:val="00000032"/>
    <w:lvl w:ilvl="0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35"/>
    <w:multiLevelType w:val="multilevel"/>
    <w:tmpl w:val="00000034"/>
    <w:lvl w:ilvl="0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7"/>
    <w:multiLevelType w:val="multilevel"/>
    <w:tmpl w:val="00000036"/>
    <w:lvl w:ilvl="0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9"/>
    <w:multiLevelType w:val="multilevel"/>
    <w:tmpl w:val="00000038"/>
    <w:lvl w:ilvl="0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000003B"/>
    <w:multiLevelType w:val="multilevel"/>
    <w:tmpl w:val="0000003A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0000003D"/>
    <w:multiLevelType w:val="multilevel"/>
    <w:tmpl w:val="0000003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3360FF"/>
    <w:multiLevelType w:val="multilevel"/>
    <w:tmpl w:val="983238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27517E07"/>
    <w:multiLevelType w:val="multilevel"/>
    <w:tmpl w:val="3BBAD9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3645462E"/>
    <w:multiLevelType w:val="hybridMultilevel"/>
    <w:tmpl w:val="60FE6D76"/>
    <w:lvl w:ilvl="0" w:tplc="1B0297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917DE5"/>
    <w:multiLevelType w:val="multilevel"/>
    <w:tmpl w:val="351A81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>
    <w:nsid w:val="525D6F94"/>
    <w:multiLevelType w:val="multilevel"/>
    <w:tmpl w:val="09DED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>
    <w:nsid w:val="6CD6251B"/>
    <w:multiLevelType w:val="multilevel"/>
    <w:tmpl w:val="B2AE68A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>
    <w:nsid w:val="6DF1016F"/>
    <w:multiLevelType w:val="multilevel"/>
    <w:tmpl w:val="75548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>
    <w:nsid w:val="7FAC35DC"/>
    <w:multiLevelType w:val="hybridMultilevel"/>
    <w:tmpl w:val="357C6602"/>
    <w:lvl w:ilvl="0" w:tplc="04190001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7"/>
  </w:num>
  <w:num w:numId="5">
    <w:abstractNumId w:val="28"/>
  </w:num>
  <w:num w:numId="6">
    <w:abstractNumId w:val="38"/>
  </w:num>
  <w:num w:numId="7">
    <w:abstractNumId w:val="35"/>
  </w:num>
  <w:num w:numId="8">
    <w:abstractNumId w:val="36"/>
  </w:num>
  <w:num w:numId="9">
    <w:abstractNumId w:val="29"/>
  </w:num>
  <w:num w:numId="10">
    <w:abstractNumId w:val="33"/>
  </w:num>
  <w:num w:numId="11">
    <w:abstractNumId w:val="3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17"/>
  </w:num>
  <w:num w:numId="30">
    <w:abstractNumId w:val="18"/>
  </w:num>
  <w:num w:numId="31">
    <w:abstractNumId w:val="19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25"/>
  </w:num>
  <w:num w:numId="38">
    <w:abstractNumId w:val="2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68F"/>
    <w:rsid w:val="00011131"/>
    <w:rsid w:val="000138C1"/>
    <w:rsid w:val="000219F3"/>
    <w:rsid w:val="0002632F"/>
    <w:rsid w:val="000334FF"/>
    <w:rsid w:val="00045253"/>
    <w:rsid w:val="00050479"/>
    <w:rsid w:val="00050631"/>
    <w:rsid w:val="00061B1B"/>
    <w:rsid w:val="000768FA"/>
    <w:rsid w:val="000917D5"/>
    <w:rsid w:val="000A34AD"/>
    <w:rsid w:val="000C0B17"/>
    <w:rsid w:val="000E738C"/>
    <w:rsid w:val="00114380"/>
    <w:rsid w:val="00127732"/>
    <w:rsid w:val="00127F5F"/>
    <w:rsid w:val="001474B3"/>
    <w:rsid w:val="00152BA4"/>
    <w:rsid w:val="0016752A"/>
    <w:rsid w:val="00173681"/>
    <w:rsid w:val="00175435"/>
    <w:rsid w:val="001779B3"/>
    <w:rsid w:val="00181E23"/>
    <w:rsid w:val="001A696B"/>
    <w:rsid w:val="001A768F"/>
    <w:rsid w:val="001C458F"/>
    <w:rsid w:val="001D34B3"/>
    <w:rsid w:val="001F1979"/>
    <w:rsid w:val="001F64F1"/>
    <w:rsid w:val="00203728"/>
    <w:rsid w:val="00206520"/>
    <w:rsid w:val="002105B2"/>
    <w:rsid w:val="002107CF"/>
    <w:rsid w:val="00211A1A"/>
    <w:rsid w:val="002317A3"/>
    <w:rsid w:val="00235B5E"/>
    <w:rsid w:val="0025782F"/>
    <w:rsid w:val="00280185"/>
    <w:rsid w:val="002971F8"/>
    <w:rsid w:val="002B427F"/>
    <w:rsid w:val="002C3DD5"/>
    <w:rsid w:val="002C6BEA"/>
    <w:rsid w:val="002D086B"/>
    <w:rsid w:val="002D4F9C"/>
    <w:rsid w:val="002D6765"/>
    <w:rsid w:val="002F0FE4"/>
    <w:rsid w:val="003045B6"/>
    <w:rsid w:val="00307753"/>
    <w:rsid w:val="00310016"/>
    <w:rsid w:val="00317A09"/>
    <w:rsid w:val="003221F9"/>
    <w:rsid w:val="0034464B"/>
    <w:rsid w:val="00354C87"/>
    <w:rsid w:val="00356865"/>
    <w:rsid w:val="0036115E"/>
    <w:rsid w:val="00393BD7"/>
    <w:rsid w:val="003A0DAE"/>
    <w:rsid w:val="003C2CA4"/>
    <w:rsid w:val="003C2F55"/>
    <w:rsid w:val="003C43A6"/>
    <w:rsid w:val="003F34AD"/>
    <w:rsid w:val="003F5483"/>
    <w:rsid w:val="004179CD"/>
    <w:rsid w:val="00421CF1"/>
    <w:rsid w:val="004248FC"/>
    <w:rsid w:val="004356FA"/>
    <w:rsid w:val="00443E50"/>
    <w:rsid w:val="0045675A"/>
    <w:rsid w:val="00492AF1"/>
    <w:rsid w:val="004960CE"/>
    <w:rsid w:val="004B0D30"/>
    <w:rsid w:val="004B1755"/>
    <w:rsid w:val="004B4EF3"/>
    <w:rsid w:val="004C2F0A"/>
    <w:rsid w:val="004D1011"/>
    <w:rsid w:val="004D5E2B"/>
    <w:rsid w:val="004E5822"/>
    <w:rsid w:val="004E59CF"/>
    <w:rsid w:val="00501680"/>
    <w:rsid w:val="0051613B"/>
    <w:rsid w:val="00521D5F"/>
    <w:rsid w:val="00526F3C"/>
    <w:rsid w:val="00544875"/>
    <w:rsid w:val="005456E1"/>
    <w:rsid w:val="00563BCB"/>
    <w:rsid w:val="00584A54"/>
    <w:rsid w:val="005B7DCA"/>
    <w:rsid w:val="005C131D"/>
    <w:rsid w:val="005C50A3"/>
    <w:rsid w:val="005F0753"/>
    <w:rsid w:val="005F5850"/>
    <w:rsid w:val="005F7C46"/>
    <w:rsid w:val="00606CBB"/>
    <w:rsid w:val="00635F5C"/>
    <w:rsid w:val="006468DC"/>
    <w:rsid w:val="006530E2"/>
    <w:rsid w:val="00667887"/>
    <w:rsid w:val="00686B1B"/>
    <w:rsid w:val="006A09DB"/>
    <w:rsid w:val="006B2CE5"/>
    <w:rsid w:val="006C51C3"/>
    <w:rsid w:val="006D67CC"/>
    <w:rsid w:val="00701885"/>
    <w:rsid w:val="007104AA"/>
    <w:rsid w:val="00712633"/>
    <w:rsid w:val="00721520"/>
    <w:rsid w:val="007300A8"/>
    <w:rsid w:val="00730C10"/>
    <w:rsid w:val="007313FE"/>
    <w:rsid w:val="00732AAA"/>
    <w:rsid w:val="00744FF1"/>
    <w:rsid w:val="0076259C"/>
    <w:rsid w:val="00773215"/>
    <w:rsid w:val="00787612"/>
    <w:rsid w:val="007954AE"/>
    <w:rsid w:val="007C5057"/>
    <w:rsid w:val="007C6CEF"/>
    <w:rsid w:val="007D130A"/>
    <w:rsid w:val="007E6494"/>
    <w:rsid w:val="007F222A"/>
    <w:rsid w:val="00811341"/>
    <w:rsid w:val="00811F2B"/>
    <w:rsid w:val="00822B6B"/>
    <w:rsid w:val="008243A8"/>
    <w:rsid w:val="0083114C"/>
    <w:rsid w:val="00884C73"/>
    <w:rsid w:val="00895DC1"/>
    <w:rsid w:val="008A0FD8"/>
    <w:rsid w:val="008A4F9F"/>
    <w:rsid w:val="008A757C"/>
    <w:rsid w:val="008B15C0"/>
    <w:rsid w:val="008B29BF"/>
    <w:rsid w:val="008B45FC"/>
    <w:rsid w:val="008D073A"/>
    <w:rsid w:val="008F7490"/>
    <w:rsid w:val="00910743"/>
    <w:rsid w:val="00925504"/>
    <w:rsid w:val="009255D5"/>
    <w:rsid w:val="0093487C"/>
    <w:rsid w:val="009510D2"/>
    <w:rsid w:val="00956A02"/>
    <w:rsid w:val="00970363"/>
    <w:rsid w:val="009824D1"/>
    <w:rsid w:val="009A0CEB"/>
    <w:rsid w:val="009A5512"/>
    <w:rsid w:val="009A56DB"/>
    <w:rsid w:val="009E39BF"/>
    <w:rsid w:val="009F54EA"/>
    <w:rsid w:val="00A338EF"/>
    <w:rsid w:val="00A41385"/>
    <w:rsid w:val="00A609B5"/>
    <w:rsid w:val="00A84BBF"/>
    <w:rsid w:val="00A91F27"/>
    <w:rsid w:val="00A95600"/>
    <w:rsid w:val="00AA17E6"/>
    <w:rsid w:val="00AA4E8D"/>
    <w:rsid w:val="00AA691F"/>
    <w:rsid w:val="00AB463E"/>
    <w:rsid w:val="00AC62BC"/>
    <w:rsid w:val="00AF6119"/>
    <w:rsid w:val="00B118B9"/>
    <w:rsid w:val="00B16CE6"/>
    <w:rsid w:val="00B371C6"/>
    <w:rsid w:val="00B50C2A"/>
    <w:rsid w:val="00B84502"/>
    <w:rsid w:val="00B84849"/>
    <w:rsid w:val="00B8738A"/>
    <w:rsid w:val="00B92CC4"/>
    <w:rsid w:val="00BC1A54"/>
    <w:rsid w:val="00BC3E53"/>
    <w:rsid w:val="00BD54EA"/>
    <w:rsid w:val="00BF25F4"/>
    <w:rsid w:val="00BF4A60"/>
    <w:rsid w:val="00C402C2"/>
    <w:rsid w:val="00C410D0"/>
    <w:rsid w:val="00C511B7"/>
    <w:rsid w:val="00C51BCE"/>
    <w:rsid w:val="00C5513F"/>
    <w:rsid w:val="00C70A12"/>
    <w:rsid w:val="00C84AF9"/>
    <w:rsid w:val="00C911C3"/>
    <w:rsid w:val="00CA7CA5"/>
    <w:rsid w:val="00CB7EFB"/>
    <w:rsid w:val="00CD706E"/>
    <w:rsid w:val="00D14D8F"/>
    <w:rsid w:val="00D2164D"/>
    <w:rsid w:val="00D43E72"/>
    <w:rsid w:val="00D631EA"/>
    <w:rsid w:val="00D777F2"/>
    <w:rsid w:val="00D901F2"/>
    <w:rsid w:val="00D9480A"/>
    <w:rsid w:val="00DD3289"/>
    <w:rsid w:val="00DD7E80"/>
    <w:rsid w:val="00DE7044"/>
    <w:rsid w:val="00DF4A23"/>
    <w:rsid w:val="00DF6538"/>
    <w:rsid w:val="00E01F6B"/>
    <w:rsid w:val="00E12F98"/>
    <w:rsid w:val="00E31340"/>
    <w:rsid w:val="00E3398E"/>
    <w:rsid w:val="00E50DF0"/>
    <w:rsid w:val="00E526D0"/>
    <w:rsid w:val="00E54A45"/>
    <w:rsid w:val="00E5789D"/>
    <w:rsid w:val="00E60C30"/>
    <w:rsid w:val="00E62A7A"/>
    <w:rsid w:val="00E64694"/>
    <w:rsid w:val="00E66DCE"/>
    <w:rsid w:val="00E671FE"/>
    <w:rsid w:val="00E72E8D"/>
    <w:rsid w:val="00E83DE7"/>
    <w:rsid w:val="00E925DA"/>
    <w:rsid w:val="00EB60D4"/>
    <w:rsid w:val="00ED1AD0"/>
    <w:rsid w:val="00ED7E60"/>
    <w:rsid w:val="00EF3C4B"/>
    <w:rsid w:val="00F0128B"/>
    <w:rsid w:val="00F06E68"/>
    <w:rsid w:val="00F123FE"/>
    <w:rsid w:val="00F208AE"/>
    <w:rsid w:val="00F42154"/>
    <w:rsid w:val="00F4229E"/>
    <w:rsid w:val="00F42995"/>
    <w:rsid w:val="00F43053"/>
    <w:rsid w:val="00F94B85"/>
    <w:rsid w:val="00FB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76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4D1011"/>
    <w:pPr>
      <w:tabs>
        <w:tab w:val="left" w:pos="720"/>
      </w:tabs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D10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D1011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semiHidden/>
    <w:rsid w:val="00ED1AD0"/>
    <w:rPr>
      <w:color w:val="0000FF"/>
      <w:u w:val="single"/>
    </w:rPr>
  </w:style>
  <w:style w:type="paragraph" w:customStyle="1" w:styleId="u">
    <w:name w:val="u"/>
    <w:basedOn w:val="a"/>
    <w:uiPriority w:val="99"/>
    <w:rsid w:val="00ED1AD0"/>
    <w:pPr>
      <w:ind w:firstLine="390"/>
      <w:jc w:val="both"/>
    </w:pPr>
  </w:style>
  <w:style w:type="paragraph" w:styleId="a6">
    <w:name w:val="List Paragraph"/>
    <w:basedOn w:val="a"/>
    <w:uiPriority w:val="34"/>
    <w:qFormat/>
    <w:rsid w:val="001D34B3"/>
    <w:pPr>
      <w:ind w:left="720"/>
    </w:pPr>
  </w:style>
  <w:style w:type="paragraph" w:styleId="a7">
    <w:name w:val="Body Text"/>
    <w:basedOn w:val="a"/>
    <w:link w:val="a8"/>
    <w:uiPriority w:val="99"/>
    <w:rsid w:val="001143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11438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styleId="ab">
    <w:name w:val="Block Text"/>
    <w:basedOn w:val="a"/>
    <w:uiPriority w:val="99"/>
    <w:rsid w:val="00114380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rFonts w:eastAsia="Calibri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1438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3114C"/>
    <w:rPr>
      <w:rFonts w:ascii="Times New Roman" w:hAnsi="Times New Roman"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114380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customStyle="1" w:styleId="2">
    <w:name w:val="Знак Знак Знак Знак Знак Знак Знак2 Знак Знак"/>
    <w:basedOn w:val="a"/>
    <w:uiPriority w:val="99"/>
    <w:rsid w:val="00A84BBF"/>
    <w:pPr>
      <w:framePr w:wrap="notBeside" w:vAnchor="page" w:hAnchor="text" w:y="1"/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e">
    <w:name w:val="Plain Text"/>
    <w:basedOn w:val="a"/>
    <w:link w:val="af"/>
    <w:uiPriority w:val="99"/>
    <w:rsid w:val="00A84BBF"/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locked/>
    <w:rsid w:val="00A95600"/>
    <w:rPr>
      <w:rFonts w:ascii="Courier New" w:hAnsi="Courier New" w:cs="Courier New"/>
      <w:sz w:val="20"/>
      <w:szCs w:val="20"/>
    </w:rPr>
  </w:style>
  <w:style w:type="character" w:styleId="af0">
    <w:name w:val="footnote reference"/>
    <w:basedOn w:val="a0"/>
    <w:uiPriority w:val="99"/>
    <w:rsid w:val="00175435"/>
    <w:rPr>
      <w:vertAlign w:val="superscript"/>
    </w:rPr>
  </w:style>
  <w:style w:type="paragraph" w:customStyle="1" w:styleId="ConsTitle">
    <w:name w:val="ConsTitle"/>
    <w:rsid w:val="00730C10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20">
    <w:name w:val="Body Text 2"/>
    <w:basedOn w:val="a"/>
    <w:link w:val="21"/>
    <w:uiPriority w:val="99"/>
    <w:unhideWhenUsed/>
    <w:rsid w:val="000C0B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C0B17"/>
    <w:rPr>
      <w:rFonts w:ascii="Times New Roman" w:eastAsia="Times New Roman" w:hAnsi="Times New Roman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5C50A3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1">
    <w:name w:val="Колонтитул"/>
    <w:basedOn w:val="a0"/>
    <w:link w:val="1"/>
    <w:uiPriority w:val="99"/>
    <w:locked/>
    <w:rsid w:val="005C50A3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5C50A3"/>
    <w:rPr>
      <w:rFonts w:ascii="Times New Roman" w:hAnsi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5C50A3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5C50A3"/>
    <w:rPr>
      <w:u w:val="single"/>
    </w:rPr>
  </w:style>
  <w:style w:type="paragraph" w:customStyle="1" w:styleId="41">
    <w:name w:val="Основной текст (4)1"/>
    <w:basedOn w:val="a"/>
    <w:link w:val="4"/>
    <w:uiPriority w:val="99"/>
    <w:rsid w:val="005C50A3"/>
    <w:pPr>
      <w:widowControl w:val="0"/>
      <w:shd w:val="clear" w:color="auto" w:fill="FFFFFF"/>
      <w:spacing w:before="420" w:after="60" w:line="240" w:lineRule="atLeast"/>
    </w:pPr>
    <w:rPr>
      <w:rFonts w:eastAsia="Calibri"/>
      <w:b/>
      <w:bCs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5C50A3"/>
    <w:pPr>
      <w:widowControl w:val="0"/>
      <w:shd w:val="clear" w:color="auto" w:fill="FFFFFF"/>
      <w:spacing w:line="254" w:lineRule="exact"/>
      <w:jc w:val="both"/>
    </w:pPr>
    <w:rPr>
      <w:rFonts w:eastAsia="Calibri"/>
      <w:b/>
      <w:bCs/>
      <w:sz w:val="20"/>
      <w:szCs w:val="20"/>
    </w:rPr>
  </w:style>
  <w:style w:type="paragraph" w:customStyle="1" w:styleId="1">
    <w:name w:val="Колонтитул1"/>
    <w:basedOn w:val="a"/>
    <w:link w:val="af1"/>
    <w:uiPriority w:val="99"/>
    <w:rsid w:val="005C50A3"/>
    <w:pPr>
      <w:widowControl w:val="0"/>
      <w:shd w:val="clear" w:color="auto" w:fill="FFFFFF"/>
      <w:spacing w:line="274" w:lineRule="exact"/>
      <w:jc w:val="right"/>
    </w:pPr>
    <w:rPr>
      <w:rFonts w:eastAsia="Calibri"/>
      <w:sz w:val="23"/>
      <w:szCs w:val="23"/>
    </w:rPr>
  </w:style>
  <w:style w:type="paragraph" w:customStyle="1" w:styleId="11">
    <w:name w:val="Заголовок №11"/>
    <w:basedOn w:val="a"/>
    <w:link w:val="10"/>
    <w:uiPriority w:val="99"/>
    <w:rsid w:val="005C50A3"/>
    <w:pPr>
      <w:widowControl w:val="0"/>
      <w:shd w:val="clear" w:color="auto" w:fill="FFFFFF"/>
      <w:spacing w:before="300" w:line="322" w:lineRule="exact"/>
      <w:jc w:val="center"/>
      <w:outlineLvl w:val="0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4F024-B05C-46CF-B15B-4B76CAC1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Windows User</cp:lastModifiedBy>
  <cp:revision>20</cp:revision>
  <cp:lastPrinted>2021-03-11T09:24:00Z</cp:lastPrinted>
  <dcterms:created xsi:type="dcterms:W3CDTF">2019-08-16T08:38:00Z</dcterms:created>
  <dcterms:modified xsi:type="dcterms:W3CDTF">2021-03-30T08:59:00Z</dcterms:modified>
</cp:coreProperties>
</file>